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259F" w14:textId="77777777" w:rsidR="00610635" w:rsidRDefault="00AE03C1">
      <w:pPr>
        <w:pStyle w:val="Titolo"/>
      </w:pPr>
      <w:r>
        <w:t>MANIFESTAZIONE DI INTERESSE ALL’ACQUISTO DI BENI IMMOBILI</w:t>
      </w:r>
    </w:p>
    <w:p w14:paraId="1EF146B1" w14:textId="77777777" w:rsidR="00610635" w:rsidRDefault="00AE03C1">
      <w:r>
        <w:t>Il/la sottoscritto/a _________________________________________________________________</w:t>
      </w:r>
      <w:r>
        <w:br/>
        <w:t>nato/a a ____________________________________ Prov. ____________ il ___/___/______</w:t>
      </w:r>
      <w:r>
        <w:br/>
        <w:t xml:space="preserve">residente a </w:t>
      </w:r>
      <w:r>
        <w:t>________________________________ Prov. _____________</w:t>
      </w:r>
      <w:r>
        <w:br/>
        <w:t>Via __________________________________ n. _______ C.A.P. _______________</w:t>
      </w:r>
      <w:r>
        <w:br/>
        <w:t>Codice fiscale _______________________________________________________________________</w:t>
      </w:r>
    </w:p>
    <w:p w14:paraId="2931A694" w14:textId="77777777" w:rsidR="00610635" w:rsidRDefault="00AE03C1">
      <w:r>
        <w:t>in qualità di legale rappresentante/titolar</w:t>
      </w:r>
      <w:r>
        <w:t>e della società/impresa individuale</w:t>
      </w:r>
      <w:r>
        <w:br/>
        <w:t>__________________________________________________________________________________</w:t>
      </w:r>
      <w:r>
        <w:br/>
        <w:t>con sede legale in _____________________________________ Prov. ____________</w:t>
      </w:r>
      <w:r>
        <w:br/>
        <w:t>Via/Loc. _______________________________________________ C.A.</w:t>
      </w:r>
      <w:r>
        <w:t>P. _______________</w:t>
      </w:r>
      <w:r>
        <w:br/>
        <w:t>C.F./P.IVA _________________________________________________________________________</w:t>
      </w:r>
      <w:r>
        <w:br/>
        <w:t>iscritta nel Registro delle Imprese della Camera di Commercio, Industria, Artigianato e Agricoltura di _______________________________________</w:t>
      </w:r>
    </w:p>
    <w:p w14:paraId="70D05108" w14:textId="77777777" w:rsidR="00610635" w:rsidRDefault="00AE03C1" w:rsidP="00AE03C1">
      <w:pPr>
        <w:jc w:val="center"/>
      </w:pPr>
      <w:r>
        <w:t>MANIFESTA</w:t>
      </w:r>
      <w:r>
        <w:t xml:space="preserve"> IL PROPRIO INTERESSE</w:t>
      </w:r>
      <w:r>
        <w:br/>
      </w:r>
    </w:p>
    <w:p w14:paraId="02C194E0" w14:textId="77777777" w:rsidR="00610635" w:rsidRDefault="00AE03C1">
      <w:r>
        <w:t>all’acquisto dei beni immobili di proprietà di _______________________________________________</w:t>
      </w:r>
      <w:r>
        <w:br/>
        <w:t>con sede/residenza in _____________________________________ Prov. ________________</w:t>
      </w:r>
      <w:r>
        <w:br/>
        <w:t>Via/Loc. ______________________________________________</w:t>
      </w:r>
      <w:r>
        <w:t>__ C.A.P. ________________</w:t>
      </w:r>
      <w:r>
        <w:br/>
        <w:t>C.F./P.IVA _________________________________________________________________________</w:t>
      </w:r>
      <w:r>
        <w:br/>
        <w:t>di cui il legale rappresentante/titolare (se persona giuridica) è il sig. ______________________________</w:t>
      </w:r>
    </w:p>
    <w:p w14:paraId="5778F751" w14:textId="77777777" w:rsidR="00610635" w:rsidRDefault="00AE03C1">
      <w:r>
        <w:t>Situati nel Comune di _________________</w:t>
      </w:r>
      <w:r>
        <w:t>_____________________</w:t>
      </w:r>
      <w:r>
        <w:br/>
        <w:t>Via/Loc. _________________________________________________</w:t>
      </w:r>
      <w:r>
        <w:br/>
        <w:t>attualmente adibiti a ______________________________________________________________________</w:t>
      </w:r>
      <w:r>
        <w:br/>
        <w:t>che saranno eventualmente destinati all’attività di ______________________________</w:t>
      </w:r>
      <w:r>
        <w:t>_____________</w:t>
      </w:r>
      <w:r>
        <w:br/>
        <w:t>________________________________________________________________________________________</w:t>
      </w:r>
    </w:p>
    <w:p w14:paraId="56B4C321" w14:textId="77777777" w:rsidR="00610635" w:rsidRDefault="00AE03C1">
      <w:r>
        <w:t>A tal fine, manifesta interesse ad offrire la somma di euro ___________________________</w:t>
      </w:r>
      <w:r>
        <w:br/>
        <w:t>da intendersi al netto di oneri fiscali e di tutte le spese, impo</w:t>
      </w:r>
      <w:r>
        <w:t>ste, tasse e diritti notarili connessi all’eventuale vendita.</w:t>
      </w:r>
    </w:p>
    <w:p w14:paraId="6FAEBEA0" w14:textId="77777777" w:rsidR="00610635" w:rsidRDefault="00AE03C1">
      <w:r>
        <w:t>Dati catastali dell’immobile:</w:t>
      </w:r>
      <w:r>
        <w:br/>
        <w:t>- Foglio n. _______</w:t>
      </w:r>
      <w:r>
        <w:br/>
        <w:t>- Particella n. _______</w:t>
      </w:r>
      <w:r>
        <w:br/>
        <w:t>- Subalterno n. _______</w:t>
      </w:r>
    </w:p>
    <w:p w14:paraId="1DD3E0B6" w14:textId="77777777" w:rsidR="00610635" w:rsidRDefault="00AE03C1">
      <w:r>
        <w:lastRenderedPageBreak/>
        <w:t xml:space="preserve">La presente manifestazione di interesse non ha valore vincolante fra le parti e non costituisce </w:t>
      </w:r>
      <w:r>
        <w:t>proposta di acquisto, patto di opzione o contratto preliminare di compravendita.</w:t>
      </w:r>
    </w:p>
    <w:p w14:paraId="64605ED6" w14:textId="77777777" w:rsidR="00610635" w:rsidRDefault="00AE03C1">
      <w:r>
        <w:t>Si allega:</w:t>
      </w:r>
      <w:r>
        <w:br/>
        <w:t xml:space="preserve">- Copia non autenticata di un documento di identità in corso di validità (non necessaria se l’atto è sottoscritto con firma digitale o se già allegata alla domanda </w:t>
      </w:r>
      <w:r>
        <w:t>di mutuo)</w:t>
      </w:r>
      <w:r>
        <w:br/>
        <w:t>- Planimetria catastale dell’immobile</w:t>
      </w:r>
    </w:p>
    <w:p w14:paraId="602324D6" w14:textId="77777777" w:rsidR="00610635" w:rsidRDefault="00AE03C1">
      <w:r>
        <w:t>Luogo e data: _______________________________</w:t>
      </w:r>
      <w:r>
        <w:br/>
      </w:r>
    </w:p>
    <w:p w14:paraId="3F491190" w14:textId="77777777" w:rsidR="00610635" w:rsidRDefault="00AE03C1">
      <w:r>
        <w:t>Firma e timbro di entrambe le parti</w:t>
      </w:r>
    </w:p>
    <w:sectPr w:rsidR="006106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10635"/>
    <w:rsid w:val="00AA1D8D"/>
    <w:rsid w:val="00AE03C1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47F9F"/>
  <w14:defaultImageDpi w14:val="300"/>
  <w15:docId w15:val="{2BFB1B08-624D-4447-B42E-404B748D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Margot SBRAZZATO</cp:lastModifiedBy>
  <cp:revision>2</cp:revision>
  <dcterms:created xsi:type="dcterms:W3CDTF">2013-12-23T23:15:00Z</dcterms:created>
  <dcterms:modified xsi:type="dcterms:W3CDTF">2025-07-10T08:54:00Z</dcterms:modified>
  <cp:category/>
</cp:coreProperties>
</file>